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5"/>
        <w:gridCol w:w="5025"/>
      </w:tblGrid>
      <w:tr w:rsidR="002862DC" w:rsidRPr="003861BD" w14:paraId="4383A669" w14:textId="77777777" w:rsidTr="00A3712B">
        <w:trPr>
          <w:trHeight w:val="510"/>
        </w:trPr>
        <w:tc>
          <w:tcPr>
            <w:tcW w:w="5778" w:type="dxa"/>
            <w:vAlign w:val="bottom"/>
          </w:tcPr>
          <w:p w14:paraId="3736C734" w14:textId="585633F9" w:rsidR="002862DC" w:rsidRPr="003861BD" w:rsidRDefault="000D0E54" w:rsidP="00A3712B">
            <w:pPr>
              <w:rPr>
                <w:sz w:val="22"/>
              </w:rPr>
            </w:pPr>
            <w:r w:rsidRPr="003861BD">
              <w:rPr>
                <w:sz w:val="22"/>
              </w:rPr>
              <w:t>______________________________</w:t>
            </w:r>
            <w:r w:rsidR="003861BD" w:rsidRPr="003861BD">
              <w:rPr>
                <w:sz w:val="22"/>
              </w:rPr>
              <w:t>________</w:t>
            </w:r>
            <w:r w:rsidR="00B14195">
              <w:rPr>
                <w:sz w:val="22"/>
              </w:rPr>
              <w:t>____________</w:t>
            </w:r>
            <w:r w:rsidR="00B14195">
              <w:rPr>
                <w:sz w:val="22"/>
              </w:rPr>
              <w:br/>
            </w:r>
            <w:r w:rsidR="00B14195" w:rsidRPr="003861BD">
              <w:rPr>
                <w:sz w:val="22"/>
              </w:rPr>
              <w:t xml:space="preserve">Full name | </w:t>
            </w:r>
            <w:r w:rsidR="00B14195" w:rsidRPr="003861BD">
              <w:rPr>
                <w:color w:val="808080" w:themeColor="background1" w:themeShade="80"/>
                <w:sz w:val="22"/>
              </w:rPr>
              <w:t>Imię i nazwisko</w:t>
            </w:r>
          </w:p>
        </w:tc>
        <w:tc>
          <w:tcPr>
            <w:tcW w:w="5103" w:type="dxa"/>
            <w:vAlign w:val="bottom"/>
          </w:tcPr>
          <w:p w14:paraId="4B84DF9F" w14:textId="23C48A0B" w:rsidR="002862DC" w:rsidRPr="003861BD" w:rsidRDefault="000D0E54" w:rsidP="00A3712B">
            <w:pPr>
              <w:jc w:val="right"/>
              <w:rPr>
                <w:sz w:val="22"/>
              </w:rPr>
            </w:pPr>
            <w:r w:rsidRPr="003861BD">
              <w:rPr>
                <w:sz w:val="22"/>
              </w:rPr>
              <w:t>______________________________</w:t>
            </w:r>
            <w:r w:rsidR="00B14195">
              <w:rPr>
                <w:sz w:val="22"/>
              </w:rPr>
              <w:br/>
            </w:r>
            <w:r w:rsidR="00B14195" w:rsidRPr="003861BD">
              <w:rPr>
                <w:sz w:val="22"/>
              </w:rPr>
              <w:t xml:space="preserve">Place and date </w:t>
            </w:r>
            <w:r w:rsidR="00B14195" w:rsidRPr="003861BD">
              <w:rPr>
                <w:color w:val="808080" w:themeColor="background1" w:themeShade="80"/>
                <w:sz w:val="22"/>
              </w:rPr>
              <w:t>| Miejscowość i data</w:t>
            </w:r>
          </w:p>
        </w:tc>
      </w:tr>
      <w:tr w:rsidR="00915F06" w:rsidRPr="003861BD" w14:paraId="1367337A" w14:textId="77777777" w:rsidTr="00A3712B">
        <w:trPr>
          <w:trHeight w:val="709"/>
        </w:trPr>
        <w:tc>
          <w:tcPr>
            <w:tcW w:w="5778" w:type="dxa"/>
            <w:vAlign w:val="bottom"/>
          </w:tcPr>
          <w:p w14:paraId="01C528C7" w14:textId="0AE33AB5" w:rsidR="00915F06" w:rsidRPr="003861BD" w:rsidRDefault="00915F06" w:rsidP="00A3712B">
            <w:pPr>
              <w:rPr>
                <w:sz w:val="22"/>
              </w:rPr>
            </w:pPr>
            <w:r w:rsidRPr="003861BD">
              <w:rPr>
                <w:sz w:val="22"/>
              </w:rPr>
              <w:t>______________________________</w:t>
            </w:r>
            <w:r w:rsidR="003861BD" w:rsidRPr="003861BD">
              <w:rPr>
                <w:sz w:val="22"/>
              </w:rPr>
              <w:t>___</w:t>
            </w:r>
            <w:r w:rsidR="00B14195">
              <w:rPr>
                <w:sz w:val="22"/>
              </w:rPr>
              <w:t>____________</w:t>
            </w:r>
            <w:r w:rsidR="003861BD" w:rsidRPr="003861BD">
              <w:rPr>
                <w:sz w:val="22"/>
              </w:rPr>
              <w:t>_____</w:t>
            </w:r>
            <w:r w:rsidRPr="003861BD">
              <w:rPr>
                <w:sz w:val="22"/>
              </w:rPr>
              <w:br/>
              <w:t xml:space="preserve">Student number | </w:t>
            </w:r>
            <w:r w:rsidRPr="003861BD">
              <w:rPr>
                <w:color w:val="808080" w:themeColor="background1" w:themeShade="80"/>
                <w:sz w:val="22"/>
              </w:rPr>
              <w:t>Numer albumu</w:t>
            </w:r>
          </w:p>
        </w:tc>
        <w:tc>
          <w:tcPr>
            <w:tcW w:w="5103" w:type="dxa"/>
            <w:vAlign w:val="bottom"/>
          </w:tcPr>
          <w:p w14:paraId="03BA0BE6" w14:textId="12C68ACE" w:rsidR="00915F06" w:rsidRPr="003861BD" w:rsidRDefault="00915F06" w:rsidP="00A3712B">
            <w:pPr>
              <w:jc w:val="right"/>
              <w:rPr>
                <w:sz w:val="22"/>
              </w:rPr>
            </w:pPr>
          </w:p>
        </w:tc>
      </w:tr>
      <w:tr w:rsidR="00915F06" w:rsidRPr="003861BD" w14:paraId="35057210" w14:textId="77777777" w:rsidTr="00A3712B">
        <w:trPr>
          <w:trHeight w:val="340"/>
        </w:trPr>
        <w:tc>
          <w:tcPr>
            <w:tcW w:w="5778" w:type="dxa"/>
            <w:vAlign w:val="bottom"/>
          </w:tcPr>
          <w:p w14:paraId="41D25C0B" w14:textId="7D03B82A" w:rsidR="00915F06" w:rsidRPr="003861BD" w:rsidRDefault="00915F06" w:rsidP="00A3712B">
            <w:pPr>
              <w:rPr>
                <w:sz w:val="22"/>
              </w:rPr>
            </w:pPr>
            <w:r w:rsidRPr="003861BD">
              <w:rPr>
                <w:sz w:val="22"/>
              </w:rPr>
              <w:t xml:space="preserve">Year </w:t>
            </w:r>
            <w:r w:rsidRPr="003861BD">
              <w:rPr>
                <w:color w:val="808080" w:themeColor="background1" w:themeShade="80"/>
                <w:sz w:val="22"/>
              </w:rPr>
              <w:t xml:space="preserve">| rok </w:t>
            </w:r>
            <w:r w:rsidRPr="003861BD">
              <w:rPr>
                <w:sz w:val="22"/>
              </w:rPr>
              <w:t xml:space="preserve">_______ Semester </w:t>
            </w:r>
            <w:r w:rsidRPr="003861BD">
              <w:rPr>
                <w:color w:val="808080" w:themeColor="background1" w:themeShade="80"/>
                <w:sz w:val="22"/>
              </w:rPr>
              <w:t xml:space="preserve">| semestr </w:t>
            </w:r>
            <w:r w:rsidRPr="003861BD">
              <w:rPr>
                <w:sz w:val="22"/>
              </w:rPr>
              <w:t>_______</w:t>
            </w:r>
          </w:p>
        </w:tc>
        <w:tc>
          <w:tcPr>
            <w:tcW w:w="5103" w:type="dxa"/>
            <w:vAlign w:val="bottom"/>
          </w:tcPr>
          <w:p w14:paraId="3E21E2C5" w14:textId="77777777" w:rsidR="00915F06" w:rsidRPr="003861BD" w:rsidRDefault="00915F06" w:rsidP="00A3712B">
            <w:pPr>
              <w:jc w:val="right"/>
              <w:rPr>
                <w:sz w:val="22"/>
              </w:rPr>
            </w:pPr>
          </w:p>
        </w:tc>
      </w:tr>
      <w:tr w:rsidR="00915F06" w:rsidRPr="003861BD" w14:paraId="418FD446" w14:textId="77777777" w:rsidTr="00A3712B">
        <w:trPr>
          <w:trHeight w:val="709"/>
        </w:trPr>
        <w:tc>
          <w:tcPr>
            <w:tcW w:w="5778" w:type="dxa"/>
            <w:vAlign w:val="bottom"/>
          </w:tcPr>
          <w:p w14:paraId="01CFC976" w14:textId="0C1F541E" w:rsidR="00915F06" w:rsidRPr="003861BD" w:rsidRDefault="00915F06" w:rsidP="00A3712B">
            <w:pPr>
              <w:rPr>
                <w:sz w:val="22"/>
              </w:rPr>
            </w:pPr>
            <w:r w:rsidRPr="003861BD">
              <w:rPr>
                <w:sz w:val="22"/>
              </w:rPr>
              <w:t>______________________________</w:t>
            </w:r>
            <w:r w:rsidR="003861BD" w:rsidRPr="003861BD">
              <w:rPr>
                <w:sz w:val="22"/>
              </w:rPr>
              <w:t>________</w:t>
            </w:r>
            <w:r w:rsidR="00B14195">
              <w:rPr>
                <w:sz w:val="22"/>
              </w:rPr>
              <w:t>____________</w:t>
            </w:r>
            <w:r w:rsidRPr="003861BD">
              <w:rPr>
                <w:sz w:val="22"/>
              </w:rPr>
              <w:br/>
              <w:t xml:space="preserve">Address </w:t>
            </w:r>
            <w:r w:rsidRPr="003861BD">
              <w:rPr>
                <w:color w:val="808080" w:themeColor="background1" w:themeShade="80"/>
                <w:sz w:val="22"/>
              </w:rPr>
              <w:t>| Adres</w:t>
            </w:r>
          </w:p>
        </w:tc>
        <w:tc>
          <w:tcPr>
            <w:tcW w:w="5103" w:type="dxa"/>
            <w:vAlign w:val="bottom"/>
          </w:tcPr>
          <w:p w14:paraId="1B7062ED" w14:textId="77777777" w:rsidR="00915F06" w:rsidRPr="003861BD" w:rsidRDefault="00915F06" w:rsidP="00A3712B">
            <w:pPr>
              <w:jc w:val="right"/>
              <w:rPr>
                <w:sz w:val="22"/>
              </w:rPr>
            </w:pPr>
          </w:p>
        </w:tc>
      </w:tr>
      <w:tr w:rsidR="00915F06" w:rsidRPr="003861BD" w14:paraId="28D52FCB" w14:textId="77777777" w:rsidTr="00A3712B">
        <w:trPr>
          <w:trHeight w:val="709"/>
        </w:trPr>
        <w:tc>
          <w:tcPr>
            <w:tcW w:w="5778" w:type="dxa"/>
            <w:vAlign w:val="bottom"/>
          </w:tcPr>
          <w:p w14:paraId="5D23B65A" w14:textId="64D321DA" w:rsidR="00915F06" w:rsidRPr="003861BD" w:rsidRDefault="00915F06" w:rsidP="00A3712B">
            <w:pPr>
              <w:rPr>
                <w:sz w:val="22"/>
              </w:rPr>
            </w:pPr>
            <w:r w:rsidRPr="003861BD">
              <w:rPr>
                <w:sz w:val="22"/>
              </w:rPr>
              <w:t>__________________@sggw.edu.pl</w:t>
            </w:r>
            <w:r w:rsidRPr="003861BD">
              <w:rPr>
                <w:sz w:val="22"/>
              </w:rPr>
              <w:br/>
              <w:t xml:space="preserve">Email address | </w:t>
            </w:r>
            <w:r w:rsidRPr="003861BD">
              <w:rPr>
                <w:color w:val="808080" w:themeColor="background1" w:themeShade="80"/>
                <w:sz w:val="22"/>
              </w:rPr>
              <w:t>Adres e-mail</w:t>
            </w:r>
          </w:p>
        </w:tc>
        <w:tc>
          <w:tcPr>
            <w:tcW w:w="5103" w:type="dxa"/>
            <w:vAlign w:val="bottom"/>
          </w:tcPr>
          <w:p w14:paraId="3E178EFC" w14:textId="77777777" w:rsidR="00915F06" w:rsidRPr="003861BD" w:rsidRDefault="00915F06" w:rsidP="00A3712B">
            <w:pPr>
              <w:jc w:val="right"/>
              <w:rPr>
                <w:sz w:val="22"/>
              </w:rPr>
            </w:pPr>
          </w:p>
        </w:tc>
      </w:tr>
    </w:tbl>
    <w:p w14:paraId="120EFD8C" w14:textId="04028400" w:rsidR="002862DC" w:rsidRPr="003861BD" w:rsidRDefault="003861BD">
      <w:pPr>
        <w:rPr>
          <w:sz w:val="22"/>
        </w:rPr>
      </w:pPr>
      <w:r w:rsidRPr="003861BD">
        <w:rPr>
          <w:sz w:val="22"/>
        </w:rPr>
        <w:br/>
      </w:r>
      <w:r w:rsidR="000D0E54" w:rsidRPr="003861BD">
        <w:rPr>
          <w:sz w:val="22"/>
        </w:rPr>
        <w:t xml:space="preserve">Veterinary Medicine </w:t>
      </w:r>
      <w:r w:rsidR="00915F06" w:rsidRPr="003861BD">
        <w:rPr>
          <w:sz w:val="22"/>
        </w:rPr>
        <w:t>long-cycle, full-time studies</w:t>
      </w:r>
      <w:r w:rsidRPr="003861BD">
        <w:rPr>
          <w:sz w:val="22"/>
        </w:rPr>
        <w:br/>
      </w:r>
      <w:r w:rsidR="000D0E54" w:rsidRPr="003861BD">
        <w:rPr>
          <w:color w:val="808080" w:themeColor="background1" w:themeShade="80"/>
          <w:sz w:val="22"/>
        </w:rPr>
        <w:t>Weterynaria studia stacjonarne</w:t>
      </w:r>
      <w:r w:rsidR="00915F06" w:rsidRPr="003861BD">
        <w:rPr>
          <w:color w:val="808080" w:themeColor="background1" w:themeShade="80"/>
          <w:sz w:val="22"/>
        </w:rPr>
        <w:t xml:space="preserve"> jednolite magisterskie</w:t>
      </w:r>
    </w:p>
    <w:p w14:paraId="7BDBB087" w14:textId="40C69BC4" w:rsidR="002862DC" w:rsidRPr="003861BD" w:rsidRDefault="000D0E54" w:rsidP="00915F06">
      <w:pPr>
        <w:ind w:left="6480"/>
        <w:rPr>
          <w:sz w:val="22"/>
        </w:rPr>
      </w:pPr>
      <w:r w:rsidRPr="003861BD">
        <w:rPr>
          <w:sz w:val="22"/>
        </w:rPr>
        <w:t xml:space="preserve">dr hab. </w:t>
      </w:r>
      <w:r w:rsidR="00915F06" w:rsidRPr="003861BD">
        <w:rPr>
          <w:sz w:val="22"/>
        </w:rPr>
        <w:t>Karolina Barszcz</w:t>
      </w:r>
      <w:r w:rsidRPr="003861BD">
        <w:rPr>
          <w:sz w:val="22"/>
        </w:rPr>
        <w:t>, prof. SGGW</w:t>
      </w:r>
      <w:r w:rsidR="00915F06" w:rsidRPr="003861BD">
        <w:rPr>
          <w:sz w:val="22"/>
        </w:rPr>
        <w:br/>
      </w:r>
      <w:r w:rsidRPr="003861BD">
        <w:rPr>
          <w:sz w:val="22"/>
        </w:rPr>
        <w:t xml:space="preserve">Vice-Dean </w:t>
      </w:r>
      <w:r w:rsidRPr="003861BD">
        <w:rPr>
          <w:color w:val="808080" w:themeColor="background1" w:themeShade="80"/>
          <w:sz w:val="22"/>
        </w:rPr>
        <w:t>| Prodziekan</w:t>
      </w:r>
      <w:r w:rsidR="00915F06" w:rsidRPr="003861BD">
        <w:rPr>
          <w:color w:val="808080" w:themeColor="background1" w:themeShade="80"/>
          <w:sz w:val="22"/>
        </w:rPr>
        <w:br/>
      </w:r>
      <w:r w:rsidRPr="003861BD">
        <w:rPr>
          <w:sz w:val="22"/>
        </w:rPr>
        <w:t>Faculty of Veterinary Medicine</w:t>
      </w:r>
      <w:r w:rsidR="00915F06" w:rsidRPr="003861BD">
        <w:rPr>
          <w:sz w:val="22"/>
        </w:rPr>
        <w:br/>
      </w:r>
      <w:r w:rsidRPr="003861BD">
        <w:rPr>
          <w:color w:val="808080" w:themeColor="background1" w:themeShade="80"/>
          <w:sz w:val="22"/>
        </w:rPr>
        <w:t>| Wydział Medycyny Weterynaryjnej</w:t>
      </w:r>
      <w:r w:rsidR="00915F06" w:rsidRPr="003861BD">
        <w:rPr>
          <w:sz w:val="22"/>
        </w:rPr>
        <w:br/>
      </w:r>
      <w:r w:rsidRPr="003861BD">
        <w:rPr>
          <w:sz w:val="22"/>
        </w:rPr>
        <w:t xml:space="preserve">SGGW in Warsaw </w:t>
      </w:r>
      <w:r w:rsidRPr="003861BD">
        <w:rPr>
          <w:color w:val="808080" w:themeColor="background1" w:themeShade="80"/>
          <w:sz w:val="22"/>
        </w:rPr>
        <w:t>| SGGW w Warszawie</w:t>
      </w:r>
    </w:p>
    <w:p w14:paraId="23864D84" w14:textId="124A2052" w:rsidR="002862DC" w:rsidRPr="003861BD" w:rsidRDefault="00915F06" w:rsidP="003861BD">
      <w:pPr>
        <w:spacing w:line="360" w:lineRule="auto"/>
        <w:jc w:val="center"/>
        <w:rPr>
          <w:sz w:val="22"/>
        </w:rPr>
      </w:pPr>
      <w:r w:rsidRPr="003861BD">
        <w:rPr>
          <w:b/>
          <w:sz w:val="22"/>
        </w:rPr>
        <w:t>Petition</w:t>
      </w:r>
      <w:r w:rsidR="000D0E54" w:rsidRPr="003861BD">
        <w:rPr>
          <w:b/>
          <w:sz w:val="22"/>
        </w:rPr>
        <w:t xml:space="preserve"> </w:t>
      </w:r>
      <w:r w:rsidR="000D0E54" w:rsidRPr="003861BD">
        <w:rPr>
          <w:b/>
          <w:color w:val="808080" w:themeColor="background1" w:themeShade="80"/>
          <w:sz w:val="22"/>
        </w:rPr>
        <w:t>| Podanie</w:t>
      </w:r>
    </w:p>
    <w:p w14:paraId="7709DAAD" w14:textId="7F78821A" w:rsidR="002862DC" w:rsidRPr="003861BD" w:rsidRDefault="000D0E54" w:rsidP="00A3712B">
      <w:pPr>
        <w:jc w:val="both"/>
        <w:rPr>
          <w:sz w:val="22"/>
        </w:rPr>
      </w:pPr>
      <w:r w:rsidRPr="003861BD">
        <w:rPr>
          <w:sz w:val="22"/>
        </w:rPr>
        <w:t>I kindly request consent to recognize as part of the clinical practice* the activities performed within employment/internship/volunteering** for a total of ……… hours, during the period from …………….. to ………………***</w:t>
      </w:r>
      <w:r w:rsidRPr="003861BD">
        <w:rPr>
          <w:sz w:val="22"/>
        </w:rPr>
        <w:br/>
      </w:r>
      <w:r w:rsidRPr="003861BD">
        <w:rPr>
          <w:color w:val="808080" w:themeColor="background1" w:themeShade="80"/>
          <w:sz w:val="22"/>
        </w:rPr>
        <w:t>Zwracam się z uprzejmą prośbą o wyrażenie zgody na zaliczenie na poczet praktyki klinicznej* czynności wykonywanych w ramach zatrudnienia/stażu/wolontariatu** w wymiarze………godzin, w okresie od ……………..do………………***</w:t>
      </w:r>
      <w:r w:rsidR="00A3712B">
        <w:rPr>
          <w:sz w:val="22"/>
        </w:rPr>
        <w:br/>
      </w:r>
    </w:p>
    <w:p w14:paraId="200C7E8C" w14:textId="70AB7711" w:rsidR="002862DC" w:rsidRPr="003861BD" w:rsidRDefault="000D0E54" w:rsidP="00B14195">
      <w:pPr>
        <w:jc w:val="right"/>
        <w:rPr>
          <w:sz w:val="22"/>
        </w:rPr>
      </w:pPr>
      <w:r w:rsidRPr="003861BD">
        <w:rPr>
          <w:sz w:val="22"/>
        </w:rPr>
        <w:t>______________________________</w:t>
      </w:r>
      <w:r w:rsidR="00B14195">
        <w:rPr>
          <w:sz w:val="22"/>
        </w:rPr>
        <w:br/>
      </w:r>
      <w:r w:rsidRPr="003861BD">
        <w:rPr>
          <w:sz w:val="22"/>
        </w:rPr>
        <w:t xml:space="preserve">Signature </w:t>
      </w:r>
      <w:r w:rsidRPr="003861BD">
        <w:rPr>
          <w:color w:val="808080" w:themeColor="background1" w:themeShade="80"/>
          <w:sz w:val="22"/>
        </w:rPr>
        <w:t>| Podpis</w:t>
      </w:r>
    </w:p>
    <w:p w14:paraId="5C3DEA8F" w14:textId="77777777" w:rsidR="002862DC" w:rsidRPr="003861BD" w:rsidRDefault="000D0E54">
      <w:pPr>
        <w:rPr>
          <w:color w:val="808080" w:themeColor="background1" w:themeShade="80"/>
          <w:sz w:val="22"/>
        </w:rPr>
      </w:pPr>
      <w:r w:rsidRPr="003861BD">
        <w:rPr>
          <w:b/>
          <w:sz w:val="22"/>
        </w:rPr>
        <w:t xml:space="preserve">Appendix 1 </w:t>
      </w:r>
      <w:r w:rsidRPr="003861BD">
        <w:rPr>
          <w:b/>
          <w:color w:val="808080" w:themeColor="background1" w:themeShade="80"/>
          <w:sz w:val="22"/>
        </w:rPr>
        <w:t>| Załącznik 1</w:t>
      </w:r>
    </w:p>
    <w:p w14:paraId="45E677C9" w14:textId="0E1E9EFF" w:rsidR="002862DC" w:rsidRPr="003861BD" w:rsidRDefault="000D0E54">
      <w:pPr>
        <w:rPr>
          <w:sz w:val="22"/>
        </w:rPr>
      </w:pPr>
      <w:r w:rsidRPr="003861BD">
        <w:rPr>
          <w:sz w:val="22"/>
        </w:rPr>
        <w:t xml:space="preserve">Agreement confirming employment/internship/volunteering </w:t>
      </w:r>
      <w:r w:rsidRPr="003861BD">
        <w:rPr>
          <w:color w:val="808080" w:themeColor="background1" w:themeShade="80"/>
          <w:sz w:val="22"/>
        </w:rPr>
        <w:t>| Umowa potwierdzająca zatrudnienie/staż/wolontariat</w:t>
      </w:r>
    </w:p>
    <w:p w14:paraId="2DF4D33D" w14:textId="720EC26B" w:rsidR="002862DC" w:rsidRPr="003861BD" w:rsidRDefault="000D0E54">
      <w:pPr>
        <w:rPr>
          <w:sz w:val="20"/>
          <w:szCs w:val="20"/>
        </w:rPr>
      </w:pPr>
      <w:r w:rsidRPr="003861BD">
        <w:rPr>
          <w:sz w:val="20"/>
          <w:szCs w:val="20"/>
        </w:rPr>
        <w:t>*The practice may only be completed in accordance with the study program (after the</w:t>
      </w:r>
      <w:r w:rsidR="003861BD" w:rsidRPr="003861BD">
        <w:rPr>
          <w:sz w:val="20"/>
          <w:szCs w:val="20"/>
        </w:rPr>
        <w:t xml:space="preserve"> </w:t>
      </w:r>
      <w:r w:rsidRPr="003861BD">
        <w:rPr>
          <w:sz w:val="20"/>
          <w:szCs w:val="20"/>
        </w:rPr>
        <w:t>8</w:t>
      </w:r>
      <w:r w:rsidR="003861BD" w:rsidRPr="003861BD">
        <w:rPr>
          <w:sz w:val="20"/>
          <w:szCs w:val="20"/>
          <w:vertAlign w:val="superscript"/>
        </w:rPr>
        <w:t>th</w:t>
      </w:r>
      <w:r w:rsidR="003861BD" w:rsidRPr="003861BD">
        <w:rPr>
          <w:sz w:val="20"/>
          <w:szCs w:val="20"/>
        </w:rPr>
        <w:t xml:space="preserve"> </w:t>
      </w:r>
      <w:r w:rsidRPr="003861BD">
        <w:rPr>
          <w:sz w:val="20"/>
          <w:szCs w:val="20"/>
        </w:rPr>
        <w:t>and 10</w:t>
      </w:r>
      <w:r w:rsidR="003861BD" w:rsidRPr="003861BD">
        <w:rPr>
          <w:sz w:val="20"/>
          <w:szCs w:val="20"/>
          <w:vertAlign w:val="superscript"/>
        </w:rPr>
        <w:t>th</w:t>
      </w:r>
      <w:r w:rsidRPr="003861BD">
        <w:rPr>
          <w:sz w:val="20"/>
          <w:szCs w:val="20"/>
        </w:rPr>
        <w:t xml:space="preserve"> semester respectively)</w:t>
      </w:r>
      <w:r w:rsidR="003861BD" w:rsidRPr="003861BD">
        <w:rPr>
          <w:sz w:val="20"/>
          <w:szCs w:val="20"/>
        </w:rPr>
        <w:t xml:space="preserve"> |</w:t>
      </w:r>
      <w:r w:rsidR="00820676">
        <w:rPr>
          <w:sz w:val="20"/>
          <w:szCs w:val="20"/>
        </w:rPr>
        <w:br/>
      </w:r>
      <w:r w:rsidRPr="003861BD">
        <w:rPr>
          <w:color w:val="808080" w:themeColor="background1" w:themeShade="80"/>
          <w:sz w:val="20"/>
          <w:szCs w:val="20"/>
        </w:rPr>
        <w:t>*</w:t>
      </w:r>
      <w:r w:rsidR="00820676">
        <w:rPr>
          <w:color w:val="808080" w:themeColor="background1" w:themeShade="80"/>
          <w:sz w:val="20"/>
          <w:szCs w:val="20"/>
        </w:rPr>
        <w:t>P</w:t>
      </w:r>
      <w:r w:rsidRPr="003861BD">
        <w:rPr>
          <w:color w:val="808080" w:themeColor="background1" w:themeShade="80"/>
          <w:sz w:val="20"/>
          <w:szCs w:val="20"/>
        </w:rPr>
        <w:t>raktyka może być realizowana wyłącznie w czasie zgodnym z programem studiów (odpowiednio po</w:t>
      </w:r>
      <w:r w:rsidR="003861BD" w:rsidRPr="003861BD">
        <w:rPr>
          <w:color w:val="808080" w:themeColor="background1" w:themeShade="80"/>
          <w:sz w:val="20"/>
          <w:szCs w:val="20"/>
        </w:rPr>
        <w:t xml:space="preserve"> </w:t>
      </w:r>
      <w:r w:rsidRPr="003861BD">
        <w:rPr>
          <w:color w:val="808080" w:themeColor="background1" w:themeShade="80"/>
          <w:sz w:val="20"/>
          <w:szCs w:val="20"/>
        </w:rPr>
        <w:t>8 i 10 semestrze)</w:t>
      </w:r>
    </w:p>
    <w:p w14:paraId="75773CEC" w14:textId="75775993" w:rsidR="002862DC" w:rsidRPr="003861BD" w:rsidRDefault="003861BD">
      <w:pPr>
        <w:rPr>
          <w:color w:val="808080" w:themeColor="background1" w:themeShade="80"/>
          <w:sz w:val="20"/>
          <w:szCs w:val="20"/>
        </w:rPr>
      </w:pPr>
      <w:r w:rsidRPr="003861BD">
        <w:rPr>
          <w:sz w:val="20"/>
          <w:szCs w:val="20"/>
        </w:rPr>
        <w:t>**</w:t>
      </w:r>
      <w:r w:rsidR="000D0E54" w:rsidRPr="003861BD">
        <w:rPr>
          <w:sz w:val="20"/>
          <w:szCs w:val="20"/>
        </w:rPr>
        <w:t xml:space="preserve">Delete as appropriate | </w:t>
      </w:r>
      <w:r w:rsidRPr="003861BD">
        <w:rPr>
          <w:color w:val="808080" w:themeColor="background1" w:themeShade="80"/>
          <w:sz w:val="20"/>
          <w:szCs w:val="20"/>
        </w:rPr>
        <w:t>**</w:t>
      </w:r>
      <w:r w:rsidR="00820676">
        <w:rPr>
          <w:color w:val="808080" w:themeColor="background1" w:themeShade="80"/>
          <w:sz w:val="20"/>
          <w:szCs w:val="20"/>
        </w:rPr>
        <w:t>N</w:t>
      </w:r>
      <w:r w:rsidR="000D0E54" w:rsidRPr="003861BD">
        <w:rPr>
          <w:color w:val="808080" w:themeColor="background1" w:themeShade="80"/>
          <w:sz w:val="20"/>
          <w:szCs w:val="20"/>
        </w:rPr>
        <w:t>iepotrzebne skreślić</w:t>
      </w:r>
    </w:p>
    <w:tbl>
      <w:tblPr>
        <w:tblStyle w:val="Tabela-Siatka"/>
        <w:tblW w:w="1102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2862DC" w:rsidRPr="003861BD" w14:paraId="2E4CDB97" w14:textId="77777777" w:rsidTr="003861BD">
        <w:tc>
          <w:tcPr>
            <w:tcW w:w="11023" w:type="dxa"/>
          </w:tcPr>
          <w:p w14:paraId="7A692211" w14:textId="77777777" w:rsidR="002862DC" w:rsidRPr="003861BD" w:rsidRDefault="000D0E54">
            <w:pPr>
              <w:rPr>
                <w:sz w:val="22"/>
              </w:rPr>
            </w:pPr>
            <w:r w:rsidRPr="003861BD">
              <w:rPr>
                <w:sz w:val="22"/>
              </w:rPr>
              <w:t xml:space="preserve">Decision </w:t>
            </w:r>
            <w:r w:rsidRPr="003861BD">
              <w:rPr>
                <w:color w:val="808080" w:themeColor="background1" w:themeShade="80"/>
                <w:sz w:val="22"/>
              </w:rPr>
              <w:t>| Decyzja:</w:t>
            </w:r>
          </w:p>
        </w:tc>
      </w:tr>
      <w:tr w:rsidR="002862DC" w:rsidRPr="003861BD" w14:paraId="36115BA6" w14:textId="77777777" w:rsidTr="003861BD">
        <w:tc>
          <w:tcPr>
            <w:tcW w:w="11023" w:type="dxa"/>
          </w:tcPr>
          <w:p w14:paraId="3300E552" w14:textId="3FB8EBE4" w:rsidR="002862DC" w:rsidRDefault="000D0E54">
            <w:pPr>
              <w:rPr>
                <w:color w:val="808080" w:themeColor="background1" w:themeShade="80"/>
                <w:sz w:val="22"/>
              </w:rPr>
            </w:pPr>
            <w:r w:rsidRPr="003861BD">
              <w:rPr>
                <w:sz w:val="22"/>
              </w:rPr>
              <w:t xml:space="preserve">Acting on the basis of § 9 point 5 of the Study Regulations of the Warsaw University of Life Sciences, </w:t>
            </w:r>
            <w:r w:rsidR="00210655">
              <w:rPr>
                <w:sz w:val="22"/>
              </w:rPr>
              <w:br/>
            </w:r>
            <w:r w:rsidRPr="003861BD">
              <w:rPr>
                <w:sz w:val="22"/>
              </w:rPr>
              <w:t>I give consent / do not give consent</w:t>
            </w:r>
            <w:r w:rsidR="00210655">
              <w:rPr>
                <w:sz w:val="22"/>
              </w:rPr>
              <w:t xml:space="preserve"> </w:t>
            </w:r>
            <w:r w:rsidR="003861BD" w:rsidRPr="003861BD">
              <w:rPr>
                <w:color w:val="808080" w:themeColor="background1" w:themeShade="80"/>
                <w:sz w:val="22"/>
              </w:rPr>
              <w:t xml:space="preserve">| </w:t>
            </w:r>
            <w:r w:rsidRPr="003861BD">
              <w:rPr>
                <w:color w:val="808080" w:themeColor="background1" w:themeShade="80"/>
                <w:sz w:val="22"/>
              </w:rPr>
              <w:t>Działając na podstawie § 9 pkt 5 Regulaminu Studiów Szkoły Głównej Gospodarstwa Wiejskiego w Warszawie wyrażam zgodę/nie wyrażam zgody</w:t>
            </w:r>
          </w:p>
          <w:p w14:paraId="07C55A8C" w14:textId="7EB52002" w:rsidR="003861BD" w:rsidRDefault="003861BD">
            <w:pPr>
              <w:rPr>
                <w:color w:val="808080" w:themeColor="background1" w:themeShade="80"/>
                <w:sz w:val="22"/>
              </w:rPr>
            </w:pPr>
          </w:p>
          <w:p w14:paraId="0599F912" w14:textId="77777777" w:rsidR="003861BD" w:rsidRDefault="003861BD">
            <w:pPr>
              <w:rPr>
                <w:color w:val="808080" w:themeColor="background1" w:themeShade="80"/>
                <w:sz w:val="22"/>
              </w:rPr>
            </w:pPr>
          </w:p>
          <w:p w14:paraId="5590FB9B" w14:textId="68A47264" w:rsidR="003861BD" w:rsidRPr="003861BD" w:rsidRDefault="003861BD">
            <w:pPr>
              <w:rPr>
                <w:sz w:val="22"/>
              </w:rPr>
            </w:pPr>
          </w:p>
        </w:tc>
      </w:tr>
      <w:tr w:rsidR="002862DC" w:rsidRPr="003861BD" w14:paraId="3B4095F5" w14:textId="77777777" w:rsidTr="003861BD">
        <w:tc>
          <w:tcPr>
            <w:tcW w:w="11023" w:type="dxa"/>
          </w:tcPr>
          <w:p w14:paraId="67FA4726" w14:textId="4920C2E8" w:rsidR="002862DC" w:rsidRDefault="000D0E54">
            <w:pPr>
              <w:rPr>
                <w:sz w:val="22"/>
              </w:rPr>
            </w:pPr>
            <w:r w:rsidRPr="003861BD">
              <w:rPr>
                <w:sz w:val="22"/>
              </w:rPr>
              <w:t xml:space="preserve">Date </w:t>
            </w:r>
            <w:r w:rsidRPr="003861BD">
              <w:rPr>
                <w:color w:val="808080" w:themeColor="background1" w:themeShade="80"/>
                <w:sz w:val="22"/>
              </w:rPr>
              <w:t xml:space="preserve">| Data: </w:t>
            </w:r>
            <w:r w:rsidRPr="003861BD">
              <w:rPr>
                <w:sz w:val="22"/>
              </w:rPr>
              <w:t xml:space="preserve">__________________    Signature </w:t>
            </w:r>
            <w:r w:rsidRPr="003861BD">
              <w:rPr>
                <w:color w:val="808080" w:themeColor="background1" w:themeShade="80"/>
                <w:sz w:val="22"/>
              </w:rPr>
              <w:t xml:space="preserve">| Podpis: </w:t>
            </w:r>
            <w:r w:rsidRPr="003861BD">
              <w:rPr>
                <w:sz w:val="22"/>
              </w:rPr>
              <w:t>_________________</w:t>
            </w:r>
            <w:r w:rsidR="003861BD">
              <w:rPr>
                <w:sz w:val="22"/>
              </w:rPr>
              <w:t>_______</w:t>
            </w:r>
            <w:r w:rsidRPr="003861BD">
              <w:rPr>
                <w:sz w:val="22"/>
              </w:rPr>
              <w:t>_</w:t>
            </w:r>
          </w:p>
          <w:p w14:paraId="52F5D030" w14:textId="392F55C5" w:rsidR="003861BD" w:rsidRPr="003861BD" w:rsidRDefault="003861BD">
            <w:pPr>
              <w:rPr>
                <w:sz w:val="22"/>
              </w:rPr>
            </w:pPr>
          </w:p>
        </w:tc>
      </w:tr>
      <w:tr w:rsidR="002862DC" w:rsidRPr="003861BD" w14:paraId="35A38462" w14:textId="77777777" w:rsidTr="003861BD">
        <w:tc>
          <w:tcPr>
            <w:tcW w:w="11023" w:type="dxa"/>
          </w:tcPr>
          <w:p w14:paraId="37C5ADA6" w14:textId="77777777" w:rsidR="002862DC" w:rsidRPr="003861BD" w:rsidRDefault="000D0E54">
            <w:pPr>
              <w:rPr>
                <w:sz w:val="22"/>
              </w:rPr>
            </w:pPr>
            <w:r w:rsidRPr="003861BD">
              <w:rPr>
                <w:sz w:val="22"/>
              </w:rPr>
              <w:t xml:space="preserve">Maximum duration: from 13.07.2026 to 13.09.2026 </w:t>
            </w:r>
            <w:r w:rsidRPr="003861BD">
              <w:rPr>
                <w:color w:val="808080" w:themeColor="background1" w:themeShade="80"/>
                <w:sz w:val="22"/>
              </w:rPr>
              <w:t>| maksymalny czas realizacji od 13.07.2026 do 13.09.2026</w:t>
            </w:r>
          </w:p>
        </w:tc>
      </w:tr>
    </w:tbl>
    <w:p w14:paraId="5D1A7D97" w14:textId="77777777" w:rsidR="000D0E54" w:rsidRPr="003861BD" w:rsidRDefault="000D0E54" w:rsidP="00A3712B">
      <w:pPr>
        <w:rPr>
          <w:sz w:val="22"/>
        </w:rPr>
      </w:pPr>
    </w:p>
    <w:sectPr w:rsidR="000D0E54" w:rsidRPr="003861BD" w:rsidSect="00915F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0148382">
    <w:abstractNumId w:val="8"/>
  </w:num>
  <w:num w:numId="2" w16cid:durableId="1773086197">
    <w:abstractNumId w:val="6"/>
  </w:num>
  <w:num w:numId="3" w16cid:durableId="1744599301">
    <w:abstractNumId w:val="5"/>
  </w:num>
  <w:num w:numId="4" w16cid:durableId="1483231004">
    <w:abstractNumId w:val="4"/>
  </w:num>
  <w:num w:numId="5" w16cid:durableId="1537965335">
    <w:abstractNumId w:val="7"/>
  </w:num>
  <w:num w:numId="6" w16cid:durableId="1676104939">
    <w:abstractNumId w:val="3"/>
  </w:num>
  <w:num w:numId="7" w16cid:durableId="567693001">
    <w:abstractNumId w:val="2"/>
  </w:num>
  <w:num w:numId="8" w16cid:durableId="842357534">
    <w:abstractNumId w:val="1"/>
  </w:num>
  <w:num w:numId="9" w16cid:durableId="166500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E54"/>
    <w:rsid w:val="0015074B"/>
    <w:rsid w:val="00210655"/>
    <w:rsid w:val="002862DC"/>
    <w:rsid w:val="0029639D"/>
    <w:rsid w:val="00326F90"/>
    <w:rsid w:val="003861BD"/>
    <w:rsid w:val="00820676"/>
    <w:rsid w:val="00837E3E"/>
    <w:rsid w:val="00915F06"/>
    <w:rsid w:val="00A3712B"/>
    <w:rsid w:val="00AA1D8D"/>
    <w:rsid w:val="00B14195"/>
    <w:rsid w:val="00B47730"/>
    <w:rsid w:val="00CB0664"/>
    <w:rsid w:val="00FA26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94B61"/>
  <w14:defaultImageDpi w14:val="300"/>
  <w15:docId w15:val="{9D5800E6-1FB3-499E-9D60-C443275A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F06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Puchalska</cp:lastModifiedBy>
  <cp:revision>2</cp:revision>
  <cp:lastPrinted>2026-05-06T13:51:00Z</cp:lastPrinted>
  <dcterms:created xsi:type="dcterms:W3CDTF">2026-05-15T14:38:00Z</dcterms:created>
  <dcterms:modified xsi:type="dcterms:W3CDTF">2026-05-15T14:38:00Z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4a213b02-9186-4104-8c19-b04e22a6954d</vt:lpwstr>
  </property>
</Properties>
</file>